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Crocus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hope    </w:t>
      </w:r>
      <w:r>
        <w:t xml:space="preserve">   safety    </w:t>
      </w:r>
      <w:r>
        <w:t xml:space="preserve">   sixweeks    </w:t>
      </w:r>
      <w:r>
        <w:t xml:space="preserve">   ipecac    </w:t>
      </w:r>
      <w:r>
        <w:t xml:space="preserve">   valerianroot    </w:t>
      </w:r>
      <w:r>
        <w:t xml:space="preserve">   GeorgiaFreedman    </w:t>
      </w:r>
      <w:r>
        <w:t xml:space="preserve">   Sarah    </w:t>
      </w:r>
      <w:r>
        <w:t xml:space="preserve">   Jordan    </w:t>
      </w:r>
      <w:r>
        <w:t xml:space="preserve">   Matthew    </w:t>
      </w:r>
      <w:r>
        <w:t xml:space="preserve">   WhitePines    </w:t>
      </w:r>
      <w:r>
        <w:t xml:space="preserve">   Edward    </w:t>
      </w:r>
      <w:r>
        <w:t xml:space="preserve">   MissTaylor    </w:t>
      </w:r>
      <w:r>
        <w:t xml:space="preserve">   WillowTree    </w:t>
      </w:r>
      <w:r>
        <w:t xml:space="preserve">   Mary    </w:t>
      </w:r>
      <w:r>
        <w:t xml:space="preserve">   yellowcrocus    </w:t>
      </w:r>
      <w:r>
        <w:t xml:space="preserve">   NewYearsDay    </w:t>
      </w:r>
      <w:r>
        <w:t xml:space="preserve">   BlackEyedpeas    </w:t>
      </w:r>
      <w:r>
        <w:t xml:space="preserve">   BigTimes    </w:t>
      </w:r>
      <w:r>
        <w:t xml:space="preserve">   Charlotte    </w:t>
      </w:r>
      <w:r>
        <w:t xml:space="preserve">   Jack    </w:t>
      </w:r>
      <w:r>
        <w:t xml:space="preserve">   Emmanuel    </w:t>
      </w:r>
      <w:r>
        <w:t xml:space="preserve">   Elizbeth    </w:t>
      </w:r>
      <w:r>
        <w:t xml:space="preserve">   Poppy    </w:t>
      </w:r>
      <w:r>
        <w:t xml:space="preserve">   Samuel    </w:t>
      </w:r>
      <w:r>
        <w:t xml:space="preserve">   Rebbecca    </w:t>
      </w:r>
      <w:r>
        <w:t xml:space="preserve">   MrsGray    </w:t>
      </w:r>
      <w:r>
        <w:t xml:space="preserve">   Mattie    </w:t>
      </w:r>
      <w:r>
        <w:t xml:space="preserve">   FairOaks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Crocus</dc:title>
  <dcterms:created xsi:type="dcterms:W3CDTF">2021-10-11T22:38:11Z</dcterms:created>
  <dcterms:modified xsi:type="dcterms:W3CDTF">2021-10-11T22:38:11Z</dcterms:modified>
</cp:coreProperties>
</file>