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Crocus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13th amendment    </w:t>
      </w:r>
      <w:r>
        <w:t xml:space="preserve">   uncle toms cabin    </w:t>
      </w:r>
      <w:r>
        <w:t xml:space="preserve">   missouri compromise    </w:t>
      </w:r>
      <w:r>
        <w:t xml:space="preserve">   johnbrown    </w:t>
      </w:r>
      <w:r>
        <w:t xml:space="preserve">   lynching    </w:t>
      </w:r>
      <w:r>
        <w:t xml:space="preserve">   antebellum    </w:t>
      </w:r>
      <w:r>
        <w:t xml:space="preserve">   whitesupremacist    </w:t>
      </w:r>
      <w:r>
        <w:t xml:space="preserve">   emancipation    </w:t>
      </w:r>
      <w:r>
        <w:t xml:space="preserve">   reconstructionera    </w:t>
      </w:r>
      <w:r>
        <w:t xml:space="preserve">   wetnurse    </w:t>
      </w:r>
      <w:r>
        <w:t xml:space="preserve">   carpetbagger    </w:t>
      </w:r>
      <w:r>
        <w:t xml:space="preserve">   abolitionist    </w:t>
      </w:r>
      <w:r>
        <w:t xml:space="preserve">   slavery    </w:t>
      </w:r>
      <w:r>
        <w:t xml:space="preserve">   civilwar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Crocus</dc:title>
  <dcterms:created xsi:type="dcterms:W3CDTF">2021-10-11T22:38:18Z</dcterms:created>
  <dcterms:modified xsi:type="dcterms:W3CDTF">2021-10-11T22:38:18Z</dcterms:modified>
</cp:coreProperties>
</file>