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Yellow 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farmer whose head was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Anti-Slavery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flew a yellow balloon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Everyone's Favorite Painter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mean old lady that lives with Eliza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Location of Yellow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Matilda's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business run by the Cook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doctor that bleeds people like a SAVAGE!!!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serving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 Ogilvie girl calls the coffeehouse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kills the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Matilda recovered form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Cook's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Girl Matilda adopts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Fever</dc:title>
  <dcterms:created xsi:type="dcterms:W3CDTF">2021-10-11T22:38:38Z</dcterms:created>
  <dcterms:modified xsi:type="dcterms:W3CDTF">2021-10-11T22:38:38Z</dcterms:modified>
</cp:coreProperties>
</file>