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Yellow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coffeehouse    </w:t>
      </w:r>
      <w:r>
        <w:t xml:space="preserve">   rags    </w:t>
      </w:r>
      <w:r>
        <w:t xml:space="preserve">   return    </w:t>
      </w:r>
      <w:r>
        <w:t xml:space="preserve">   feast    </w:t>
      </w:r>
      <w:r>
        <w:t xml:space="preserve">   broken    </w:t>
      </w:r>
      <w:r>
        <w:t xml:space="preserve">   nell    </w:t>
      </w:r>
      <w:r>
        <w:t xml:space="preserve">   potters field    </w:t>
      </w:r>
      <w:r>
        <w:t xml:space="preserve">   philadelphia    </w:t>
      </w:r>
      <w:r>
        <w:t xml:space="preserve">   deaths    </w:t>
      </w:r>
      <w:r>
        <w:t xml:space="preserve">   ladder    </w:t>
      </w:r>
      <w:r>
        <w:t xml:space="preserve">   horse    </w:t>
      </w:r>
      <w:r>
        <w:t xml:space="preserve">   eliza    </w:t>
      </w:r>
      <w:r>
        <w:t xml:space="preserve">   mattie    </w:t>
      </w:r>
      <w:r>
        <w:t xml:space="preserve">   Dr Rush    </w:t>
      </w:r>
      <w:r>
        <w:t xml:space="preserve">   Nathaniel    </w:t>
      </w:r>
      <w:r>
        <w:t xml:space="preserve">   Yellow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</dc:title>
  <dcterms:created xsi:type="dcterms:W3CDTF">2021-10-11T22:38:40Z</dcterms:created>
  <dcterms:modified xsi:type="dcterms:W3CDTF">2021-10-11T22:38:40Z</dcterms:modified>
</cp:coreProperties>
</file>