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 Fever</w:t>
      </w:r>
    </w:p>
    <w:p>
      <w:pPr>
        <w:pStyle w:val="Questions"/>
      </w:pPr>
      <w:r>
        <w:t xml:space="preserve">1. FCARIA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HOTUS CAERIMA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OYELWL FREEV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ARER SISEDAE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OCTRDO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AATINCOIVNC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SUANAE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EDJINACU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SECMLU AINP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ESQOMSUITO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NCTSEI EPENRTLEL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ON CERU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ISVUR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AHHEDEAC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AFIEGUT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africa    </w:t>
      </w:r>
      <w:r>
        <w:t xml:space="preserve">   South America    </w:t>
      </w:r>
      <w:r>
        <w:t xml:space="preserve">   Yellow Fever    </w:t>
      </w:r>
      <w:r>
        <w:t xml:space="preserve">   rare disease    </w:t>
      </w:r>
      <w:r>
        <w:t xml:space="preserve">   doctor    </w:t>
      </w:r>
      <w:r>
        <w:t xml:space="preserve">   vaccination    </w:t>
      </w:r>
      <w:r>
        <w:t xml:space="preserve">   nausea    </w:t>
      </w:r>
      <w:r>
        <w:t xml:space="preserve">   jaundice    </w:t>
      </w:r>
      <w:r>
        <w:t xml:space="preserve">   muscle pain    </w:t>
      </w:r>
      <w:r>
        <w:t xml:space="preserve">   mosquitoes    </w:t>
      </w:r>
      <w:r>
        <w:t xml:space="preserve">   insect repellent    </w:t>
      </w:r>
      <w:r>
        <w:t xml:space="preserve">   no cure    </w:t>
      </w:r>
      <w:r>
        <w:t xml:space="preserve">   virus    </w:t>
      </w:r>
      <w:r>
        <w:t xml:space="preserve">   headache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</dc:title>
  <dcterms:created xsi:type="dcterms:W3CDTF">2021-10-11T22:38:42Z</dcterms:created>
  <dcterms:modified xsi:type="dcterms:W3CDTF">2021-10-11T22:38:42Z</dcterms:modified>
</cp:coreProperties>
</file>