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Yellow Fever 1793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hope    </w:t>
      </w:r>
      <w:r>
        <w:t xml:space="preserve">   NewFamily    </w:t>
      </w:r>
      <w:r>
        <w:t xml:space="preserve">   Maturity    </w:t>
      </w:r>
      <w:r>
        <w:t xml:space="preserve">   Gratitude    </w:t>
      </w:r>
      <w:r>
        <w:t xml:space="preserve">   independence    </w:t>
      </w:r>
      <w:r>
        <w:t xml:space="preserve">   responsibilty    </w:t>
      </w:r>
      <w:r>
        <w:t xml:space="preserve">   Strength    </w:t>
      </w:r>
      <w:r>
        <w:t xml:space="preserve">   Eliza    </w:t>
      </w:r>
      <w:r>
        <w:t xml:space="preserve">   MsOglivie    </w:t>
      </w:r>
      <w:r>
        <w:t xml:space="preserve">   Grandfather    </w:t>
      </w:r>
      <w:r>
        <w:t xml:space="preserve">   mother    </w:t>
      </w:r>
      <w:r>
        <w:t xml:space="preserve">   Daniel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Yellow Fever 1793</dc:title>
  <dcterms:created xsi:type="dcterms:W3CDTF">2021-10-11T22:38:06Z</dcterms:created>
  <dcterms:modified xsi:type="dcterms:W3CDTF">2021-10-11T22:38:06Z</dcterms:modified>
</cp:coreProperties>
</file>