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 Fever </w:t>
      </w:r>
    </w:p>
    <w:p>
      <w:pPr>
        <w:pStyle w:val="Questions"/>
      </w:pPr>
      <w:r>
        <w:t xml:space="preserve">1. AIRFCA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SNAEUA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LLOYWE KNIS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OELWYL EEYS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AWETRL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CLLRAOR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INVECSCA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 MOQTOISU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LLOEYW RFVEE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IFUDL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</dc:title>
  <dcterms:created xsi:type="dcterms:W3CDTF">2021-10-11T22:37:40Z</dcterms:created>
  <dcterms:modified xsi:type="dcterms:W3CDTF">2021-10-11T22:37:40Z</dcterms:modified>
</cp:coreProperties>
</file>