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Fever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Yellow Skin    </w:t>
      </w:r>
      <w:r>
        <w:t xml:space="preserve">   Delirium    </w:t>
      </w:r>
      <w:r>
        <w:t xml:space="preserve">   Headache    </w:t>
      </w:r>
      <w:r>
        <w:t xml:space="preserve">   Bleeding    </w:t>
      </w:r>
      <w:r>
        <w:t xml:space="preserve">   Vomiting    </w:t>
      </w:r>
      <w:r>
        <w:t xml:space="preserve">   Nausea    </w:t>
      </w:r>
      <w:r>
        <w:t xml:space="preserve">   Fatigue    </w:t>
      </w:r>
      <w:r>
        <w:t xml:space="preserve">   Chills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</dc:title>
  <dcterms:created xsi:type="dcterms:W3CDTF">2021-10-11T22:37:57Z</dcterms:created>
  <dcterms:modified xsi:type="dcterms:W3CDTF">2021-10-11T22:37:57Z</dcterms:modified>
</cp:coreProperties>
</file>