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Yellow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bite    </w:t>
      </w:r>
      <w:r>
        <w:t xml:space="preserve">   dead    </w:t>
      </w:r>
      <w:r>
        <w:t xml:space="preserve">   dr.rush    </w:t>
      </w:r>
      <w:r>
        <w:t xml:space="preserve">   epidemic    </w:t>
      </w:r>
      <w:r>
        <w:t xml:space="preserve">   illness    </w:t>
      </w:r>
      <w:r>
        <w:t xml:space="preserve">   mass grave    </w:t>
      </w:r>
      <w:r>
        <w:t xml:space="preserve">   mosquitoes    </w:t>
      </w:r>
      <w:r>
        <w:t xml:space="preserve">   Philadelphia    </w:t>
      </w:r>
      <w:r>
        <w:t xml:space="preserve">   victims    </w:t>
      </w:r>
      <w:r>
        <w:t xml:space="preserve">   Yellow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Fever</dc:title>
  <dcterms:created xsi:type="dcterms:W3CDTF">2021-10-11T22:37:59Z</dcterms:created>
  <dcterms:modified xsi:type="dcterms:W3CDTF">2021-10-11T22:37:59Z</dcterms:modified>
</cp:coreProperties>
</file>