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bled    </w:t>
      </w:r>
      <w:r>
        <w:t xml:space="preserve">   bunkum    </w:t>
      </w:r>
      <w:r>
        <w:t xml:space="preserve">   autumnal fever    </w:t>
      </w:r>
      <w:r>
        <w:t xml:space="preserve">   summer grippe    </w:t>
      </w:r>
      <w:r>
        <w:t xml:space="preserve">   epidemic    </w:t>
      </w:r>
      <w:r>
        <w:t xml:space="preserve">   frost    </w:t>
      </w:r>
      <w:r>
        <w:t xml:space="preserve">   1793    </w:t>
      </w:r>
      <w:r>
        <w:t xml:space="preserve">   highwaymen    </w:t>
      </w:r>
      <w:r>
        <w:t xml:space="preserve">   Upper Class    </w:t>
      </w:r>
      <w:r>
        <w:t xml:space="preserve">   Coffeehouse    </w:t>
      </w:r>
      <w:r>
        <w:t xml:space="preserve">   Philadelphia    </w:t>
      </w:r>
      <w:r>
        <w:t xml:space="preserve">   Yellow Fever    </w:t>
      </w:r>
      <w:r>
        <w:t xml:space="preserve">   Bush Hill    </w:t>
      </w:r>
      <w:r>
        <w:t xml:space="preserve">   Benjamin Rush    </w:t>
      </w:r>
      <w:r>
        <w:t xml:space="preserve">   pestilence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2021-10-11T22:38:03Z</dcterms:created>
  <dcterms:modified xsi:type="dcterms:W3CDTF">2021-10-11T22:38:03Z</dcterms:modified>
</cp:coreProperties>
</file>