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Yellow Fever - An American Plague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free african society    </w:t>
      </w:r>
      <w:r>
        <w:t xml:space="preserve">   president washington    </w:t>
      </w:r>
      <w:r>
        <w:t xml:space="preserve">   bush hill    </w:t>
      </w:r>
      <w:r>
        <w:t xml:space="preserve">   college of physicians    </w:t>
      </w:r>
      <w:r>
        <w:t xml:space="preserve">   matthew clarkson    </w:t>
      </w:r>
      <w:r>
        <w:t xml:space="preserve">   philadelphia    </w:t>
      </w:r>
      <w:r>
        <w:t xml:space="preserve">   french cure    </w:t>
      </w:r>
      <w:r>
        <w:t xml:space="preserve">   purging    </w:t>
      </w:r>
      <w:r>
        <w:t xml:space="preserve">   bloodletting    </w:t>
      </w:r>
      <w:r>
        <w:t xml:space="preserve">   dr benjamin rush    </w:t>
      </w:r>
      <w:r>
        <w:t xml:space="preserve">   Jaundice    </w:t>
      </w:r>
      <w:r>
        <w:t xml:space="preserve">   death    </w:t>
      </w:r>
      <w:r>
        <w:t xml:space="preserve">   vaccine     </w:t>
      </w:r>
      <w:r>
        <w:t xml:space="preserve">   mosquito     </w:t>
      </w:r>
      <w:r>
        <w:t xml:space="preserve">   delirious    </w:t>
      </w:r>
      <w:r>
        <w:t xml:space="preserve">   yellow fever     </w:t>
      </w:r>
      <w:r>
        <w:t xml:space="preserve">   liver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Yellow Fever - An American Plague</dc:title>
  <dcterms:created xsi:type="dcterms:W3CDTF">2021-10-11T22:38:20Z</dcterms:created>
  <dcterms:modified xsi:type="dcterms:W3CDTF">2021-10-11T22:38:20Z</dcterms:modified>
</cp:coreProperties>
</file>