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 Fever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vaporous exhalation formerly believed to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soup or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shake or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horrible and contagious virus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sharp or pointed and commonly 2-edged surgical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floor of a fireplace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 of a maker or repairer of casks and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sells or prepares drugs or compounds for a medical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 or snuff at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fever is spread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extremely fond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mischievous and often poor and ruggedly dressed youngster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sacred song or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 Crossword Puzzle</dc:title>
  <dcterms:created xsi:type="dcterms:W3CDTF">2021-10-11T22:37:44Z</dcterms:created>
  <dcterms:modified xsi:type="dcterms:W3CDTF">2021-10-11T22:37:44Z</dcterms:modified>
</cp:coreProperties>
</file>