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Yellow Fever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control    </w:t>
      </w:r>
      <w:r>
        <w:t xml:space="preserve">   no treatment    </w:t>
      </w:r>
      <w:r>
        <w:t xml:space="preserve">   africa    </w:t>
      </w:r>
      <w:r>
        <w:t xml:space="preserve">   liver    </w:t>
      </w:r>
      <w:r>
        <w:t xml:space="preserve">   yellow fever    </w:t>
      </w:r>
      <w:r>
        <w:t xml:space="preserve">   delirious    </w:t>
      </w:r>
      <w:r>
        <w:t xml:space="preserve">   mosquito    </w:t>
      </w:r>
      <w:r>
        <w:t xml:space="preserve">   vaccine    </w:t>
      </w:r>
      <w:r>
        <w:t xml:space="preserve">   death    </w:t>
      </w:r>
      <w:r>
        <w:t xml:space="preserve">   Jaundice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Fever Word Search</dc:title>
  <dcterms:created xsi:type="dcterms:W3CDTF">2021-10-11T22:37:22Z</dcterms:created>
  <dcterms:modified xsi:type="dcterms:W3CDTF">2021-10-11T22:37:22Z</dcterms:modified>
</cp:coreProperties>
</file>