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Group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carry    </w:t>
      </w:r>
      <w:r>
        <w:t xml:space="preserve">   sorry    </w:t>
      </w:r>
      <w:r>
        <w:t xml:space="preserve">   rode    </w:t>
      </w:r>
      <w:r>
        <w:t xml:space="preserve">   ride    </w:t>
      </w:r>
      <w:r>
        <w:t xml:space="preserve">   read    </w:t>
      </w:r>
      <w:r>
        <w:t xml:space="preserve">   rake    </w:t>
      </w:r>
      <w:r>
        <w:t xml:space="preserve">   ring    </w:t>
      </w:r>
      <w:r>
        <w:t xml:space="preserve">   rock    </w:t>
      </w:r>
      <w:r>
        <w:t xml:space="preserve">   puppy    </w:t>
      </w:r>
      <w:r>
        <w:t xml:space="preserve">   kept    </w:t>
      </w:r>
      <w:r>
        <w:t xml:space="preserve">   speak    </w:t>
      </w:r>
      <w:r>
        <w:t xml:space="preserve">   spill    </w:t>
      </w:r>
      <w:r>
        <w:t xml:space="preserve">   plane    </w:t>
      </w:r>
      <w:r>
        <w:t xml:space="preserve">   plan    </w:t>
      </w:r>
      <w:r>
        <w:t xml:space="preserve">   press    </w:t>
      </w:r>
      <w:r>
        <w:t xml:space="preserve">   pram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Group </dc:title>
  <dcterms:created xsi:type="dcterms:W3CDTF">2021-10-11T22:38:52Z</dcterms:created>
  <dcterms:modified xsi:type="dcterms:W3CDTF">2021-10-11T22:38:52Z</dcterms:modified>
</cp:coreProperties>
</file>