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Yellow Group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______ the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________ students in the yellow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computer was over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"I want to _____ a teacher" said Kathleen.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Mum had to ______ the button on my shirt.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went ______ the shop for Mum.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 rises in the east and sets in the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wear my glasses to _______ better.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has _____ brother and two sisters.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"This is ________ hard" said Josiras to Miss V.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 V has a ________ named "Jed".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going to town to buy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 stung Antonio's finger.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car has flat tyre.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______ horses in the paddock.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went ______ a haircut in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went for a swim in the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 Group</dc:title>
  <dcterms:created xsi:type="dcterms:W3CDTF">2021-10-11T22:37:36Z</dcterms:created>
  <dcterms:modified xsi:type="dcterms:W3CDTF">2021-10-11T22:37:36Z</dcterms:modified>
</cp:coreProperties>
</file>