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Shakira 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entregar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Maddie sonreír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Julia y Sam divertirse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ellas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gato 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reír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Pepe oír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Olivia dormirse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Mateo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secarse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construir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 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él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 organizar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preferir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Lights</dc:title>
  <dcterms:created xsi:type="dcterms:W3CDTF">2021-10-11T22:38:12Z</dcterms:created>
  <dcterms:modified xsi:type="dcterms:W3CDTF">2021-10-11T22:38:12Z</dcterms:modified>
</cp:coreProperties>
</file>