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Mod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bacterial infection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condition that causes inflammation and death of skin and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BD stands for this medical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see the root word  oste/o, you should automatically think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-Cyte  stands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abbreviation for "Do Not Resuscitate"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 or wasting away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prefix  A-, An-  stands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HTN is an abbreviation for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End/o  refers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suffix  -Clast means  "to  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means "Within the muscle"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use the suffix  -um in a medical term, we know that it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Spondyl/o can also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Cardi/o, cardi  both refer to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prefix  Sub- 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Sym- and Syn-  both mean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Dactyl   or phalange   both mean  _________  &amp;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suffix  -Tome refers to an   " ____________  to cut"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Viscer/o in medical terms, means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Mod Final</dc:title>
  <dcterms:created xsi:type="dcterms:W3CDTF">2021-10-11T22:39:07Z</dcterms:created>
  <dcterms:modified xsi:type="dcterms:W3CDTF">2021-10-11T22:39:07Z</dcterms:modified>
</cp:coreProperties>
</file>