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Yellow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girl    </w:t>
      </w:r>
      <w:r>
        <w:t xml:space="preserve">   get    </w:t>
      </w:r>
      <w:r>
        <w:t xml:space="preserve">   gave    </w:t>
      </w:r>
      <w:r>
        <w:t xml:space="preserve">   friend    </w:t>
      </w:r>
      <w:r>
        <w:t xml:space="preserve">   first    </w:t>
      </w:r>
      <w:r>
        <w:t xml:space="preserve">   family    </w:t>
      </w:r>
      <w:r>
        <w:t xml:space="preserve">   draw    </w:t>
      </w:r>
      <w:r>
        <w:t xml:space="preserve">   done    </w:t>
      </w:r>
      <w:r>
        <w:t xml:space="preserve">   does    </w:t>
      </w:r>
      <w:r>
        <w:t xml:space="preserve">   did    </w:t>
      </w:r>
      <w:r>
        <w:t xml:space="preserve">   day    </w:t>
      </w:r>
      <w:r>
        <w:t xml:space="preserve">   came    </w:t>
      </w:r>
      <w:r>
        <w:t xml:space="preserve">   come    </w:t>
      </w:r>
      <w:r>
        <w:t xml:space="preserve">   boy    </w:t>
      </w:r>
      <w:r>
        <w:t xml:space="preserve">   before    </w:t>
      </w:r>
      <w:r>
        <w:t xml:space="preserve">   been    </w:t>
      </w:r>
      <w:r>
        <w:t xml:space="preserve">   because    </w:t>
      </w:r>
      <w:r>
        <w:t xml:space="preserve">   any    </w:t>
      </w:r>
      <w:r>
        <w:t xml:space="preserve">   animal    </w:t>
      </w:r>
      <w:r>
        <w:t xml:space="preserve">   after    </w:t>
      </w:r>
      <w:r>
        <w:t xml:space="preserve">   yesterday    </w:t>
      </w:r>
      <w:r>
        <w:t xml:space="preserve">   work    </w:t>
      </w:r>
      <w:r>
        <w:t xml:space="preserve">   why    </w:t>
      </w:r>
      <w:r>
        <w:t xml:space="preserve">   who    </w:t>
      </w:r>
      <w:r>
        <w:t xml:space="preserve">   where    </w:t>
      </w:r>
      <w:r>
        <w:t xml:space="preserve">   went    </w:t>
      </w:r>
      <w:r>
        <w:t xml:space="preserve">   want    </w:t>
      </w:r>
      <w:r>
        <w:t xml:space="preserve">   very    </w:t>
      </w:r>
      <w:r>
        <w:t xml:space="preserve">   us    </w:t>
      </w:r>
      <w:r>
        <w:t xml:space="preserve">   tomorrow    </w:t>
      </w:r>
      <w:r>
        <w:t xml:space="preserve">   today    </w:t>
      </w:r>
      <w:r>
        <w:t xml:space="preserve">   think    </w:t>
      </w:r>
      <w:r>
        <w:t xml:space="preserve">   thing    </w:t>
      </w:r>
      <w:r>
        <w:t xml:space="preserve">   take    </w:t>
      </w:r>
      <w:r>
        <w:t xml:space="preserve">   sentence    </w:t>
      </w:r>
      <w:r>
        <w:t xml:space="preserve">   school    </w:t>
      </w:r>
      <w:r>
        <w:t xml:space="preserve">   say    </w:t>
      </w:r>
      <w:r>
        <w:t xml:space="preserve">   saw    </w:t>
      </w:r>
      <w:r>
        <w:t xml:space="preserve">   read    </w:t>
      </w:r>
      <w:r>
        <w:t xml:space="preserve">   put    </w:t>
      </w:r>
      <w:r>
        <w:t xml:space="preserve">   play    </w:t>
      </w:r>
      <w:r>
        <w:t xml:space="preserve">   picture    </w:t>
      </w:r>
      <w:r>
        <w:t xml:space="preserve">   own    </w:t>
      </w:r>
      <w:r>
        <w:t xml:space="preserve">   over    </w:t>
      </w:r>
      <w:r>
        <w:t xml:space="preserve">   our    </w:t>
      </w:r>
      <w:r>
        <w:t xml:space="preserve">   now    </w:t>
      </w:r>
      <w:r>
        <w:t xml:space="preserve">   night    </w:t>
      </w:r>
      <w:r>
        <w:t xml:space="preserve">   next    </w:t>
      </w:r>
      <w:r>
        <w:t xml:space="preserve">   new    </w:t>
      </w:r>
      <w:r>
        <w:t xml:space="preserve">   name    </w:t>
      </w:r>
      <w:r>
        <w:t xml:space="preserve">   much    </w:t>
      </w:r>
      <w:r>
        <w:t xml:space="preserve">   made    </w:t>
      </w:r>
      <w:r>
        <w:t xml:space="preserve">   little    </w:t>
      </w:r>
      <w:r>
        <w:t xml:space="preserve">   later    </w:t>
      </w:r>
      <w:r>
        <w:t xml:space="preserve">   know    </w:t>
      </w:r>
      <w:r>
        <w:t xml:space="preserve">   house    </w:t>
      </w:r>
      <w:r>
        <w:t xml:space="preserve">   got    </w:t>
      </w:r>
      <w:r>
        <w:t xml:space="preserve">   good    </w:t>
      </w:r>
      <w:r>
        <w:t xml:space="preserve">   goes    </w:t>
      </w:r>
      <w:r>
        <w:t xml:space="preserve">   give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 Sight Words</dc:title>
  <dcterms:created xsi:type="dcterms:W3CDTF">2021-10-11T22:39:22Z</dcterms:created>
  <dcterms:modified xsi:type="dcterms:W3CDTF">2021-10-11T22:39:22Z</dcterms:modified>
</cp:coreProperties>
</file>