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    </w:t>
      </w:r>
      <w:r>
        <w:t xml:space="preserve">   SOME    </w:t>
      </w:r>
      <w:r>
        <w:t xml:space="preserve">   SIX    </w:t>
      </w:r>
      <w:r>
        <w:t xml:space="preserve">   HAVE    </w:t>
      </w:r>
      <w:r>
        <w:t xml:space="preserve">   YES    </w:t>
      </w:r>
      <w:r>
        <w:t xml:space="preserve">   TOO    </w:t>
      </w:r>
      <w:r>
        <w:t xml:space="preserve">   THEY    </w:t>
      </w:r>
      <w:r>
        <w:t xml:space="preserve">   HELP    </w:t>
      </w:r>
      <w:r>
        <w:t xml:space="preserve">   US    </w:t>
      </w:r>
      <w:r>
        <w:t xml:space="preserve">   HIM    </w:t>
      </w:r>
      <w:r>
        <w:t xml:space="preserve">   HER    </w:t>
      </w:r>
      <w:r>
        <w:t xml:space="preserve">   FOR    </w:t>
      </w:r>
      <w:r>
        <w:t xml:space="preserve">   WANT    </w:t>
      </w:r>
      <w:r>
        <w:t xml:space="preserve">   UP    </w:t>
      </w:r>
      <w:r>
        <w:t xml:space="preserve">   LOOK    </w:t>
      </w:r>
      <w:r>
        <w:t xml:space="preserve">   BUT    </w:t>
      </w:r>
      <w:r>
        <w:t xml:space="preserve">   TEN    </w:t>
      </w:r>
      <w:r>
        <w:t xml:space="preserve">   HAD    </w:t>
      </w:r>
      <w:r>
        <w:t xml:space="preserve">   DO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Sight Words</dc:title>
  <dcterms:created xsi:type="dcterms:W3CDTF">2021-10-11T22:39:33Z</dcterms:created>
  <dcterms:modified xsi:type="dcterms:W3CDTF">2021-10-11T22:39:33Z</dcterms:modified>
</cp:coreProperties>
</file>