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Sort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cheek    </w:t>
      </w:r>
      <w:r>
        <w:t xml:space="preserve">   cream    </w:t>
      </w:r>
      <w:r>
        <w:t xml:space="preserve">   sheets    </w:t>
      </w:r>
      <w:r>
        <w:t xml:space="preserve">   dread    </w:t>
      </w:r>
      <w:r>
        <w:t xml:space="preserve">   throat    </w:t>
      </w:r>
      <w:r>
        <w:t xml:space="preserve">   pea    </w:t>
      </w:r>
      <w:r>
        <w:t xml:space="preserve">   three    </w:t>
      </w:r>
      <w:r>
        <w:t xml:space="preserve">   meant    </w:t>
      </w:r>
      <w:r>
        <w:t xml:space="preserve">   rail    </w:t>
      </w:r>
      <w:r>
        <w:t xml:space="preserve">   moan    </w:t>
      </w:r>
      <w:r>
        <w:t xml:space="preserve">   neat    </w:t>
      </w:r>
      <w:r>
        <w:t xml:space="preserve">   wheel    </w:t>
      </w:r>
      <w:r>
        <w:t xml:space="preserve">   deaf    </w:t>
      </w:r>
      <w:r>
        <w:t xml:space="preserve">   sail    </w:t>
      </w:r>
      <w:r>
        <w:t xml:space="preserve">   coast    </w:t>
      </w:r>
      <w:r>
        <w:t xml:space="preserve">   seat    </w:t>
      </w:r>
      <w:r>
        <w:t xml:space="preserve">   sheep    </w:t>
      </w:r>
      <w:r>
        <w:t xml:space="preserve">   read    </w:t>
      </w:r>
      <w:r>
        <w:t xml:space="preserve">   mail    </w:t>
      </w:r>
      <w:r>
        <w:t xml:space="preserve">   toast    </w:t>
      </w:r>
      <w:r>
        <w:t xml:space="preserve">   beast    </w:t>
      </w:r>
      <w:r>
        <w:t xml:space="preserve">   need    </w:t>
      </w:r>
      <w:r>
        <w:t xml:space="preserve">   thread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Sort 18</dc:title>
  <dcterms:created xsi:type="dcterms:W3CDTF">2021-10-11T22:38:43Z</dcterms:created>
  <dcterms:modified xsi:type="dcterms:W3CDTF">2021-10-11T22:38:43Z</dcterms:modified>
</cp:coreProperties>
</file>