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Sort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too    </w:t>
      </w:r>
      <w:r>
        <w:t xml:space="preserve">   at    </w:t>
      </w:r>
      <w:r>
        <w:t xml:space="preserve">   if    </w:t>
      </w:r>
      <w:r>
        <w:t xml:space="preserve">   hi    </w:t>
      </w:r>
      <w:r>
        <w:t xml:space="preserve">   Web    </w:t>
      </w:r>
      <w:r>
        <w:t xml:space="preserve">   Boat    </w:t>
      </w:r>
      <w:r>
        <w:t xml:space="preserve">   Hose    </w:t>
      </w:r>
      <w:r>
        <w:t xml:space="preserve">   Soap    </w:t>
      </w:r>
      <w:r>
        <w:t xml:space="preserve">   Coat    </w:t>
      </w:r>
      <w:r>
        <w:t xml:space="preserve">   Ghost    </w:t>
      </w:r>
      <w:r>
        <w:t xml:space="preserve">   Goat    </w:t>
      </w:r>
      <w:r>
        <w:t xml:space="preserve">   Robe    </w:t>
      </w:r>
      <w:r>
        <w:t xml:space="preserve">   Nose    </w:t>
      </w:r>
      <w:r>
        <w:t xml:space="preserve">   Road    </w:t>
      </w:r>
      <w:r>
        <w:t xml:space="preserve">   Toes    </w:t>
      </w:r>
      <w:r>
        <w:t xml:space="preserve">   Smoke    </w:t>
      </w:r>
      <w:r>
        <w:t xml:space="preserve">   Box    </w:t>
      </w:r>
      <w:r>
        <w:t xml:space="preserve">   Clock    </w:t>
      </w:r>
      <w:r>
        <w:t xml:space="preserve">   Top    </w:t>
      </w:r>
      <w:r>
        <w:t xml:space="preserve">   Fox    </w:t>
      </w:r>
      <w:r>
        <w:t xml:space="preserve">   Lock    </w:t>
      </w:r>
      <w:r>
        <w:t xml:space="preserve">   Dot    </w:t>
      </w:r>
      <w:r>
        <w:t xml:space="preserve">   Mop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Sort 3</dc:title>
  <dcterms:created xsi:type="dcterms:W3CDTF">2021-10-11T22:38:17Z</dcterms:created>
  <dcterms:modified xsi:type="dcterms:W3CDTF">2021-10-11T22:38:17Z</dcterms:modified>
</cp:coreProperties>
</file>