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Svyia and her father hide the night the Nazis come to get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hide the children who were left behind with the adults to clean up Lodz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Syvia's older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Syvia's family travel to try to get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relationship between the narrator and the writer.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Syvia live in the Lodz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survived the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signal did the family use to let Syvia and her father know it was save to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the historical event the book was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invaded Poland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the badge Syvia was forced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called the "invitations" to the death cames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gift did the Russian soldiers give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religion that Syvia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which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meat did they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ghetto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Star</dc:title>
  <dcterms:created xsi:type="dcterms:W3CDTF">2021-10-11T22:38:10Z</dcterms:created>
  <dcterms:modified xsi:type="dcterms:W3CDTF">2021-10-11T22:38:10Z</dcterms:modified>
</cp:coreProperties>
</file>