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 Submarine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band    </w:t>
      </w:r>
      <w:r>
        <w:t xml:space="preserve">   fish    </w:t>
      </w:r>
      <w:r>
        <w:t xml:space="preserve">   found    </w:t>
      </w:r>
      <w:r>
        <w:t xml:space="preserve">   green    </w:t>
      </w:r>
      <w:r>
        <w:t xml:space="preserve">   land    </w:t>
      </w:r>
      <w:r>
        <w:t xml:space="preserve">   life    </w:t>
      </w:r>
      <w:r>
        <w:t xml:space="preserve">   lived    </w:t>
      </w:r>
      <w:r>
        <w:t xml:space="preserve">   sailed    </w:t>
      </w:r>
      <w:r>
        <w:t xml:space="preserve">   sea    </w:t>
      </w:r>
      <w:r>
        <w:t xml:space="preserve">   submarine    </w:t>
      </w:r>
      <w:r>
        <w:t xml:space="preserve">   told    </w:t>
      </w:r>
      <w:r>
        <w:t xml:space="preserve">   was born    </w:t>
      </w:r>
      <w:r>
        <w:t xml:space="preserve">   wave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Submarine</dc:title>
  <dcterms:created xsi:type="dcterms:W3CDTF">2021-10-11T22:38:50Z</dcterms:created>
  <dcterms:modified xsi:type="dcterms:W3CDTF">2021-10-11T22:38:50Z</dcterms:modified>
</cp:coreProperties>
</file>