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Despicable Me Little Helpers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a transformer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Lime &amp;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Birds &amp;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burnt for sitting outside exposed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Expensive Transportation Than Uber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Twinkle Twinkle Little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Lives In A Pineapple Under The Sea...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Fruit ;)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Lovin'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Things</dc:title>
  <dcterms:created xsi:type="dcterms:W3CDTF">2021-10-11T22:38:34Z</dcterms:created>
  <dcterms:modified xsi:type="dcterms:W3CDTF">2021-10-11T22:38:34Z</dcterms:modified>
</cp:coreProperties>
</file>