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help    </w:t>
      </w:r>
      <w:r>
        <w:t xml:space="preserve">   spun    </w:t>
      </w:r>
      <w:r>
        <w:t xml:space="preserve">   spot    </w:t>
      </w:r>
      <w:r>
        <w:t xml:space="preserve">   spell    </w:t>
      </w:r>
      <w:r>
        <w:t xml:space="preserve">   spit    </w:t>
      </w:r>
      <w:r>
        <w:t xml:space="preserve">   spin    </w:t>
      </w:r>
      <w:r>
        <w:t xml:space="preserve">   spill    </w:t>
      </w:r>
      <w:r>
        <w:t xml:space="preserve">   spat    </w:t>
      </w:r>
      <w:r>
        <w:t xml:space="preserve">   Span    </w:t>
      </w:r>
      <w:r>
        <w:t xml:space="preserve">   Snug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Words</dc:title>
  <dcterms:created xsi:type="dcterms:W3CDTF">2021-10-11T22:39:24Z</dcterms:created>
  <dcterms:modified xsi:type="dcterms:W3CDTF">2021-10-11T22:39:24Z</dcterms:modified>
</cp:coreProperties>
</file>