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Zone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Stretches    </w:t>
      </w:r>
      <w:r>
        <w:t xml:space="preserve">   Squeeze and Release    </w:t>
      </w:r>
      <w:r>
        <w:t xml:space="preserve">   Drink Water    </w:t>
      </w:r>
      <w:r>
        <w:t xml:space="preserve">   Laugh    </w:t>
      </w:r>
      <w:r>
        <w:t xml:space="preserve">   Help Your Parent    </w:t>
      </w:r>
      <w:r>
        <w:t xml:space="preserve">   Help Your Teacher    </w:t>
      </w:r>
      <w:r>
        <w:t xml:space="preserve">   Wall Pushes    </w:t>
      </w:r>
      <w:r>
        <w:t xml:space="preserve">   Desk Pushups    </w:t>
      </w:r>
      <w:r>
        <w:t xml:space="preserve">   Jumps    </w:t>
      </w:r>
      <w:r>
        <w:t xml:space="preserve">   Listen to Music    </w:t>
      </w:r>
      <w:r>
        <w:t xml:space="preserve">   Sing    </w:t>
      </w:r>
      <w:r>
        <w:t xml:space="preserve">   Color    </w:t>
      </w:r>
      <w:r>
        <w:t xml:space="preserve">   Draw    </w:t>
      </w:r>
      <w:r>
        <w:t xml:space="preserve">   Journal    </w:t>
      </w:r>
      <w:r>
        <w:t xml:space="preserve">   Inner Coach    </w:t>
      </w:r>
      <w:r>
        <w:t xml:space="preserve">   Talk to Someone    </w:t>
      </w:r>
      <w:r>
        <w:t xml:space="preserve">   Ask for Help    </w:t>
      </w:r>
      <w:r>
        <w:t xml:space="preserve">   Deep Breaths    </w:t>
      </w:r>
      <w:r>
        <w:t xml:space="preserve">   Go for a Walk    </w:t>
      </w:r>
      <w:r>
        <w:t xml:space="preserve">   Yoga    </w:t>
      </w:r>
      <w:r>
        <w:t xml:space="preserve">   Play a 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Zone Tools</dc:title>
  <dcterms:created xsi:type="dcterms:W3CDTF">2021-10-11T22:39:38Z</dcterms:created>
  <dcterms:modified xsi:type="dcterms:W3CDTF">2021-10-11T22:39:38Z</dcterms:modified>
</cp:coreProperties>
</file>