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books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tricked The gingerbread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Robin Hood's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swam to help the chicks?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chicks say when they fall in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Sam go with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eggs did Mama hen 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did Tom Thumb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Mama hen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chef got a big bag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 from The gingerbread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won a contest with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Thumb's bed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room did The gingerbread man run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gingerbread man doing as he was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rich thought he was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books 1-5</dc:title>
  <dcterms:created xsi:type="dcterms:W3CDTF">2021-10-11T22:38:33Z</dcterms:created>
  <dcterms:modified xsi:type="dcterms:W3CDTF">2021-10-11T22:38:33Z</dcterms:modified>
</cp:coreProperties>
</file>