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Yellow by Coldplay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beautiful    </w:t>
      </w:r>
      <w:r>
        <w:t xml:space="preserve">   bones    </w:t>
      </w:r>
      <w:r>
        <w:t xml:space="preserve">   skin    </w:t>
      </w:r>
      <w:r>
        <w:t xml:space="preserve">   things    </w:t>
      </w:r>
      <w:r>
        <w:t xml:space="preserve">   jump    </w:t>
      </w:r>
      <w:r>
        <w:t xml:space="preserve">   call    </w:t>
      </w:r>
      <w:r>
        <w:t xml:space="preserve">   swim    </w:t>
      </w:r>
      <w:r>
        <w:t xml:space="preserve">   come    </w:t>
      </w:r>
      <w:r>
        <w:t xml:space="preserve">   take    </w:t>
      </w:r>
      <w:r>
        <w:t xml:space="preserve">   draw    </w:t>
      </w:r>
      <w:r>
        <w:t xml:space="preserve">   write    </w:t>
      </w:r>
      <w:r>
        <w:t xml:space="preserve">   shine    </w:t>
      </w:r>
      <w:r>
        <w:t xml:space="preserve">   yellow    </w:t>
      </w:r>
      <w:r>
        <w:t xml:space="preserve">   stars    </w:t>
      </w:r>
      <w:r>
        <w:t xml:space="preserve">   everything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 by Coldplay </dc:title>
  <dcterms:created xsi:type="dcterms:W3CDTF">2021-10-11T22:38:59Z</dcterms:created>
  <dcterms:modified xsi:type="dcterms:W3CDTF">2021-10-11T22:38:59Z</dcterms:modified>
</cp:coreProperties>
</file>