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Yellow-lipped Sea Krait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Banded    </w:t>
      </w:r>
      <w:r>
        <w:t xml:space="preserve">   Black    </w:t>
      </w:r>
      <w:r>
        <w:t xml:space="preserve">   Chordata    </w:t>
      </w:r>
      <w:r>
        <w:t xml:space="preserve">   Colubrina    </w:t>
      </w:r>
      <w:r>
        <w:t xml:space="preserve">   Indo Pacific    </w:t>
      </w:r>
      <w:r>
        <w:t xml:space="preserve">   Laticauda    </w:t>
      </w:r>
      <w:r>
        <w:t xml:space="preserve">   Neurotoxin    </w:t>
      </w:r>
      <w:r>
        <w:t xml:space="preserve">   Paddle Tail    </w:t>
      </w:r>
      <w:r>
        <w:t xml:space="preserve">   Reptilia    </w:t>
      </w:r>
      <w:r>
        <w:t xml:space="preserve">   Sea Krait    </w:t>
      </w:r>
      <w:r>
        <w:t xml:space="preserve">   Sexual    </w:t>
      </w:r>
      <w:r>
        <w:t xml:space="preserve">   Snake    </w:t>
      </w:r>
      <w:r>
        <w:t xml:space="preserve">   Venomous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Yellow-lipped Sea Krait</dc:title>
  <dcterms:created xsi:type="dcterms:W3CDTF">2021-10-11T22:38:55Z</dcterms:created>
  <dcterms:modified xsi:type="dcterms:W3CDTF">2021-10-11T22:38:55Z</dcterms:modified>
</cp:coreProperties>
</file>