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mountain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people that will be killed instantly if it erupts.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volcano recently did to the road by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the volcano is located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valcano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parent mountain of the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scientists believe it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it is located in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initials of the park the volcano is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Yellowstone</dc:title>
  <dcterms:created xsi:type="dcterms:W3CDTF">2021-10-11T22:38:03Z</dcterms:created>
  <dcterms:modified xsi:type="dcterms:W3CDTF">2021-10-11T22:38:03Z</dcterms:modified>
</cp:coreProperties>
</file>