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elk    </w:t>
      </w:r>
      <w:r>
        <w:t xml:space="preserve">   haugstads    </w:t>
      </w:r>
      <w:r>
        <w:t xml:space="preserve">   up to early    </w:t>
      </w:r>
      <w:r>
        <w:t xml:space="preserve">   hiking    </w:t>
      </w:r>
      <w:r>
        <w:t xml:space="preserve">   sunrise    </w:t>
      </w:r>
      <w:r>
        <w:t xml:space="preserve">   idaho    </w:t>
      </w:r>
      <w:r>
        <w:t xml:space="preserve">   grizzly bears    </w:t>
      </w:r>
      <w:r>
        <w:t xml:space="preserve">   boiling river hot springs    </w:t>
      </w:r>
      <w:r>
        <w:t xml:space="preserve">   tower falls    </w:t>
      </w:r>
      <w:r>
        <w:t xml:space="preserve">   lamar valley    </w:t>
      </w:r>
      <w:r>
        <w:t xml:space="preserve">   yellowstone lake    </w:t>
      </w:r>
      <w:r>
        <w:t xml:space="preserve">   grand prismatic spring    </w:t>
      </w:r>
      <w:r>
        <w:t xml:space="preserve">   bisen    </w:t>
      </w:r>
      <w:r>
        <w:t xml:space="preserve">   grey wolf    </w:t>
      </w:r>
      <w:r>
        <w:t xml:space="preserve">   bighorn sheep    </w:t>
      </w:r>
      <w:r>
        <w:t xml:space="preserve">   black bears    </w:t>
      </w:r>
      <w:r>
        <w:t xml:space="preserve">   bison    </w:t>
      </w:r>
      <w:r>
        <w:t xml:space="preserve">   montana    </w:t>
      </w:r>
      <w:r>
        <w:t xml:space="preserve">   wyoming    </w:t>
      </w:r>
      <w:r>
        <w:t xml:space="preserve">   geothermal    </w:t>
      </w:r>
      <w:r>
        <w:t xml:space="preserve">   moose    </w:t>
      </w:r>
      <w:r>
        <w:t xml:space="preserve">   mammoth hot springs    </w:t>
      </w:r>
      <w:r>
        <w:t xml:space="preserve">   geyser    </w:t>
      </w:r>
      <w:r>
        <w:t xml:space="preserve">   old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</dc:title>
  <dcterms:created xsi:type="dcterms:W3CDTF">2021-10-11T22:39:46Z</dcterms:created>
  <dcterms:modified xsi:type="dcterms:W3CDTF">2021-10-11T22:39:46Z</dcterms:modified>
</cp:coreProperties>
</file>