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Yellowstone Facts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geyser erupts every 92 minutes on average?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96% of the park is in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is the largest natural hot spring in the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Remain at least _____ yards away from all wildlife.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one of four thermal features that is in Yellowstone National Park?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World's first National Park.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highest peak in Yellowstone National Park?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Park sits on top of an active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Yellowstone is home to the largest concentration of _____ in the lower 48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Yellowstone is 2.2 _____ wide.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Yellowstone Facts</dc:title>
  <dcterms:created xsi:type="dcterms:W3CDTF">2021-10-11T22:39:09Z</dcterms:created>
  <dcterms:modified xsi:type="dcterms:W3CDTF">2021-10-11T22:39:09Z</dcterms:modified>
</cp:coreProperties>
</file>