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Yellowstone National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Yellowstone    </w:t>
      </w:r>
      <w:r>
        <w:t xml:space="preserve">   Park Service    </w:t>
      </w:r>
      <w:r>
        <w:t xml:space="preserve">   seismic    </w:t>
      </w:r>
      <w:r>
        <w:t xml:space="preserve">   Mt. Everts    </w:t>
      </w:r>
      <w:r>
        <w:t xml:space="preserve">   worlds first national park    </w:t>
      </w:r>
      <w:r>
        <w:t xml:space="preserve">   Jim Bridger    </w:t>
      </w:r>
      <w:r>
        <w:t xml:space="preserve">   expedition    </w:t>
      </w:r>
      <w:r>
        <w:t xml:space="preserve">   waterfalls    </w:t>
      </w:r>
      <w:r>
        <w:t xml:space="preserve">   bison    </w:t>
      </w:r>
      <w:r>
        <w:t xml:space="preserve">   grizzly bears    </w:t>
      </w:r>
      <w:r>
        <w:t xml:space="preserve">   hydrogen sulfide    </w:t>
      </w:r>
      <w:r>
        <w:t xml:space="preserve">   eruption    </w:t>
      </w:r>
      <w:r>
        <w:t xml:space="preserve">   Grant    </w:t>
      </w:r>
      <w:r>
        <w:t xml:space="preserve">   Old Faithful    </w:t>
      </w:r>
      <w:r>
        <w:t xml:space="preserve">   geothermal    </w:t>
      </w:r>
      <w:r>
        <w:t xml:space="preserve">   john coulter    </w:t>
      </w:r>
      <w:r>
        <w:t xml:space="preserve">   Burning Mountains    </w:t>
      </w:r>
      <w:r>
        <w:t xml:space="preserve">   geysers    </w:t>
      </w:r>
      <w:r>
        <w:t xml:space="preserve">   Native Americans    </w:t>
      </w:r>
      <w:r>
        <w:t xml:space="preserve">   glamping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Yellowstone National Park</dc:title>
  <dcterms:created xsi:type="dcterms:W3CDTF">2021-10-11T22:39:17Z</dcterms:created>
  <dcterms:modified xsi:type="dcterms:W3CDTF">2021-10-11T22:39:17Z</dcterms:modified>
</cp:coreProperties>
</file>