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Yellowstone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of 3 states YNP is located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geysers are in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what month do most people visit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of 3 states YNP is located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Hunted and fished the land 11,000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of 3 states YNP is located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famous Geyser located in YNP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___________ people visit each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ever National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it became a National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waterfalls are in the park that are at least 15 ft.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volcanic system in North America, Yellowstone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National Park</dc:title>
  <dcterms:created xsi:type="dcterms:W3CDTF">2021-10-11T22:38:29Z</dcterms:created>
  <dcterms:modified xsi:type="dcterms:W3CDTF">2021-10-11T22:38:29Z</dcterms:modified>
</cp:coreProperties>
</file>