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Yellowstone Quilters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width of fabric    </w:t>
      </w:r>
      <w:r>
        <w:t xml:space="preserve">   pins    </w:t>
      </w:r>
      <w:r>
        <w:t xml:space="preserve">   seams    </w:t>
      </w:r>
      <w:r>
        <w:t xml:space="preserve">   backing    </w:t>
      </w:r>
      <w:r>
        <w:t xml:space="preserve">   quilted    </w:t>
      </w:r>
      <w:r>
        <w:t xml:space="preserve">   sashing    </w:t>
      </w:r>
      <w:r>
        <w:t xml:space="preserve">   rickrack    </w:t>
      </w:r>
      <w:r>
        <w:t xml:space="preserve">   binding    </w:t>
      </w:r>
      <w:r>
        <w:t xml:space="preserve">   border    </w:t>
      </w:r>
      <w:r>
        <w:t xml:space="preserve">   plaid    </w:t>
      </w:r>
      <w:r>
        <w:t xml:space="preserve">   cotton    </w:t>
      </w:r>
      <w:r>
        <w:t xml:space="preserve">   rectangle    </w:t>
      </w:r>
      <w:r>
        <w:t xml:space="preserve">   needle    </w:t>
      </w:r>
      <w:r>
        <w:t xml:space="preserve">   thread    </w:t>
      </w:r>
      <w:r>
        <w:t xml:space="preserve">   nine patch    </w:t>
      </w:r>
      <w:r>
        <w:t xml:space="preserve">   half square triangle    </w:t>
      </w:r>
      <w:r>
        <w:t xml:space="preserve">   scissors    </w:t>
      </w:r>
      <w:r>
        <w:t xml:space="preserve">   ruler    </w:t>
      </w:r>
      <w:r>
        <w:t xml:space="preserve">   triangle    </w:t>
      </w:r>
      <w:r>
        <w:t xml:space="preserve">   flying geese    </w:t>
      </w:r>
      <w:r>
        <w:t xml:space="preserve">   square    </w:t>
      </w:r>
      <w:r>
        <w:t xml:space="preserve">   seam ripper    </w:t>
      </w:r>
      <w:r>
        <w:t xml:space="preserve">   sewing machine    </w:t>
      </w:r>
      <w:r>
        <w:t xml:space="preserve">   fabric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Quilters</dc:title>
  <dcterms:created xsi:type="dcterms:W3CDTF">2021-10-11T22:38:33Z</dcterms:created>
  <dcterms:modified xsi:type="dcterms:W3CDTF">2021-10-11T22:38:33Z</dcterms:modified>
</cp:coreProperties>
</file>