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Yelp Elite: Summer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James River    </w:t>
      </w:r>
      <w:r>
        <w:t xml:space="preserve">   Jazz Festival    </w:t>
      </w:r>
      <w:r>
        <w:t xml:space="preserve">   Butterflies LIVE!    </w:t>
      </w:r>
      <w:r>
        <w:t xml:space="preserve">   Segway Tour    </w:t>
      </w:r>
      <w:r>
        <w:t xml:space="preserve">   Art District    </w:t>
      </w:r>
      <w:r>
        <w:t xml:space="preserve">   Trolly Tour    </w:t>
      </w:r>
      <w:r>
        <w:t xml:space="preserve">   Maymont Park    </w:t>
      </w:r>
      <w:r>
        <w:t xml:space="preserve">   Japanese gardens    </w:t>
      </w:r>
      <w:r>
        <w:t xml:space="preserve">   Byrd Park    </w:t>
      </w:r>
      <w:r>
        <w:t xml:space="preserve">   Botanical Gardens    </w:t>
      </w:r>
      <w:r>
        <w:t xml:space="preserve">   Gelato    </w:t>
      </w:r>
      <w:r>
        <w:t xml:space="preserve">   Goochland Drive-In    </w:t>
      </w:r>
      <w:r>
        <w:t xml:space="preserve">   Stone Soul    </w:t>
      </w:r>
      <w:r>
        <w:t xml:space="preserve">   VMFA    </w:t>
      </w:r>
      <w:r>
        <w:t xml:space="preserve">   Richmond Metro Zoo    </w:t>
      </w:r>
      <w:r>
        <w:t xml:space="preserve">   Flying Squirrels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Yelp Elite: Summer Activities</dc:title>
  <dcterms:created xsi:type="dcterms:W3CDTF">2021-10-11T22:39:02Z</dcterms:created>
  <dcterms:modified xsi:type="dcterms:W3CDTF">2021-10-11T22:39:02Z</dcterms:modified>
</cp:coreProperties>
</file>