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arab    </w:t>
      </w:r>
      <w:r>
        <w:t xml:space="preserve">   belarus    </w:t>
      </w:r>
      <w:r>
        <w:t xml:space="preserve">   cotton textiles    </w:t>
      </w:r>
      <w:r>
        <w:t xml:space="preserve">   famine    </w:t>
      </w:r>
      <w:r>
        <w:t xml:space="preserve">   grapes    </w:t>
      </w:r>
      <w:r>
        <w:t xml:space="preserve">   indo pakistan    </w:t>
      </w:r>
      <w:r>
        <w:t xml:space="preserve">   muslim    </w:t>
      </w:r>
      <w:r>
        <w:t xml:space="preserve">   odgat    </w:t>
      </w:r>
      <w:r>
        <w:t xml:space="preserve">   qat chewing    </w:t>
      </w:r>
      <w:r>
        <w:t xml:space="preserve">   sanaa    </w:t>
      </w:r>
      <w:r>
        <w:t xml:space="preserve">   shia    </w:t>
      </w:r>
      <w:r>
        <w:t xml:space="preserve">   silversmiths    </w:t>
      </w:r>
      <w:r>
        <w:t xml:space="preserve">   somalia    </w:t>
      </w:r>
      <w:r>
        <w:t xml:space="preserve">   sorghum    </w:t>
      </w:r>
      <w:r>
        <w:t xml:space="preserve">   sunni    </w:t>
      </w:r>
      <w:r>
        <w:t xml:space="preserve">   tomatoes    </w:t>
      </w:r>
      <w:r>
        <w:t xml:space="preserve">   wheat    </w:t>
      </w:r>
      <w:r>
        <w:t xml:space="preserve">   yemenite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Yemen</dc:title>
  <dcterms:created xsi:type="dcterms:W3CDTF">2021-10-11T22:39:10Z</dcterms:created>
  <dcterms:modified xsi:type="dcterms:W3CDTF">2021-10-11T22:39:10Z</dcterms:modified>
</cp:coreProperties>
</file>