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Yena e palabra korekto</w:t>
      </w:r>
    </w:p>
    <w:p>
      <w:pPr>
        <w:pStyle w:val="Questions"/>
      </w:pPr>
      <w:r>
        <w:t xml:space="preserve">1. IHSUD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ASCUCT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DNYAUOSE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FIKÒ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ADUT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ENIBPA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EOTKNTUN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MAAGI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KIUK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IHSADUK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JUSD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Yena e palabra korekto</dc:title>
  <dcterms:created xsi:type="dcterms:W3CDTF">2021-10-11T22:38:17Z</dcterms:created>
  <dcterms:modified xsi:type="dcterms:W3CDTF">2021-10-11T22:38:17Z</dcterms:modified>
</cp:coreProperties>
</file>