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Pansexual    </w:t>
      </w:r>
      <w:r>
        <w:t xml:space="preserve">   History    </w:t>
      </w:r>
      <w:r>
        <w:t xml:space="preserve">   Stuck In The Moment    </w:t>
      </w:r>
      <w:r>
        <w:t xml:space="preserve">   Set It Off    </w:t>
      </w:r>
      <w:r>
        <w:t xml:space="preserve">   Pikachu    </w:t>
      </w:r>
      <w:r>
        <w:t xml:space="preserve">   Five    </w:t>
      </w:r>
      <w:r>
        <w:t xml:space="preserve">   Yungblud    </w:t>
      </w:r>
      <w:r>
        <w:t xml:space="preserve">   Baby Blue    </w:t>
      </w:r>
      <w:r>
        <w:t xml:space="preserve">   Ashley    </w:t>
      </w:r>
      <w:r>
        <w:t xml:space="preserve">   July    </w:t>
      </w:r>
      <w:r>
        <w:t xml:space="preserve">   October    </w:t>
      </w:r>
      <w:r>
        <w:t xml:space="preserve">   David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Yep</dc:title>
  <dcterms:created xsi:type="dcterms:W3CDTF">2021-10-11T22:39:05Z</dcterms:created>
  <dcterms:modified xsi:type="dcterms:W3CDTF">2021-10-11T22:39:05Z</dcterms:modified>
</cp:coreProperties>
</file>