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Yera 6 Word Search Thurday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fraction    </w:t>
      </w:r>
      <w:r>
        <w:t xml:space="preserve">   enough    </w:t>
      </w:r>
      <w:r>
        <w:t xml:space="preserve">   production    </w:t>
      </w:r>
      <w:r>
        <w:t xml:space="preserve">   occasion    </w:t>
      </w:r>
      <w:r>
        <w:t xml:space="preserve">   completion    </w:t>
      </w:r>
      <w:r>
        <w:t xml:space="preserve">   action    </w:t>
      </w:r>
      <w:r>
        <w:t xml:space="preserve">   thorough    </w:t>
      </w:r>
      <w:r>
        <w:t xml:space="preserve">   exhaustion    </w:t>
      </w:r>
      <w:r>
        <w:t xml:space="preserve">   pharmacy    </w:t>
      </w:r>
      <w:r>
        <w:t xml:space="preserve">   alphabet    </w:t>
      </w:r>
      <w:r>
        <w:t xml:space="preserve">   although    </w:t>
      </w:r>
      <w:r>
        <w:t xml:space="preserve">   caught    </w:t>
      </w:r>
      <w:r>
        <w:t xml:space="preserve">   high    </w:t>
      </w:r>
      <w:r>
        <w:t xml:space="preserve">   graph    </w:t>
      </w:r>
      <w:r>
        <w:t xml:space="preserve">   cough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Yera 6 Word Search Thurday Week 5</dc:title>
  <dcterms:created xsi:type="dcterms:W3CDTF">2021-10-11T22:38:53Z</dcterms:created>
  <dcterms:modified xsi:type="dcterms:W3CDTF">2021-10-11T22:38:53Z</dcterms:modified>
</cp:coreProperties>
</file>