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Yes I 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compassionate    </w:t>
      </w:r>
      <w:r>
        <w:t xml:space="preserve">   extraordinary    </w:t>
      </w:r>
      <w:r>
        <w:t xml:space="preserve">   handsome    </w:t>
      </w:r>
      <w:r>
        <w:t xml:space="preserve">   charming    </w:t>
      </w:r>
      <w:r>
        <w:t xml:space="preserve">   funny    </w:t>
      </w:r>
      <w:r>
        <w:t xml:space="preserve">   happiness    </w:t>
      </w:r>
      <w:r>
        <w:t xml:space="preserve">   manifest    </w:t>
      </w:r>
      <w:r>
        <w:t xml:space="preserve">   truth    </w:t>
      </w:r>
      <w:r>
        <w:t xml:space="preserve">   focus    </w:t>
      </w:r>
      <w:r>
        <w:t xml:space="preserve">   smart    </w:t>
      </w:r>
      <w:r>
        <w:t xml:space="preserve">   friendship    </w:t>
      </w:r>
      <w:r>
        <w:t xml:space="preserve">   love    </w:t>
      </w:r>
      <w:r>
        <w:t xml:space="preserve">   concentrate    </w:t>
      </w:r>
      <w:r>
        <w:t xml:space="preserve">   inspire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 I can</dc:title>
  <dcterms:created xsi:type="dcterms:W3CDTF">2021-10-11T22:38:58Z</dcterms:created>
  <dcterms:modified xsi:type="dcterms:W3CDTF">2021-10-11T22:38:58Z</dcterms:modified>
</cp:coreProperties>
</file>