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advancement in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Motionless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entered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taken or carried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scene of noisy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moved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going forward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 </dc:title>
  <dcterms:created xsi:type="dcterms:W3CDTF">2021-10-11T22:39:22Z</dcterms:created>
  <dcterms:modified xsi:type="dcterms:W3CDTF">2021-10-11T22:39:22Z</dcterms:modified>
</cp:coreProperties>
</file>