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Yet Another Democratic Debate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Biden    </w:t>
      </w:r>
      <w:r>
        <w:t xml:space="preserve">   Booker    </w:t>
      </w:r>
      <w:r>
        <w:t xml:space="preserve">   Buttigieg    </w:t>
      </w:r>
      <w:r>
        <w:t xml:space="preserve">   Congresswoman    </w:t>
      </w:r>
      <w:r>
        <w:t xml:space="preserve">   Democrat    </w:t>
      </w:r>
      <w:r>
        <w:t xml:space="preserve">   Gabbard    </w:t>
      </w:r>
      <w:r>
        <w:t xml:space="preserve">   Harris    </w:t>
      </w:r>
      <w:r>
        <w:t xml:space="preserve">   Klobuchar    </w:t>
      </w:r>
      <w:r>
        <w:t xml:space="preserve">   Liberal    </w:t>
      </w:r>
      <w:r>
        <w:t xml:space="preserve">   Mayor    </w:t>
      </w:r>
      <w:r>
        <w:t xml:space="preserve">   Moderate    </w:t>
      </w:r>
      <w:r>
        <w:t xml:space="preserve">   Sanders    </w:t>
      </w:r>
      <w:r>
        <w:t xml:space="preserve">   Senator    </w:t>
      </w:r>
      <w:r>
        <w:t xml:space="preserve">   Steyer    </w:t>
      </w:r>
      <w:r>
        <w:t xml:space="preserve">   Vice President    </w:t>
      </w:r>
      <w:r>
        <w:t xml:space="preserve">   Warren    </w:t>
      </w:r>
      <w:r>
        <w:t xml:space="preserve">   Yang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Yet Another Democratic Debate</dc:title>
  <dcterms:created xsi:type="dcterms:W3CDTF">2021-10-11T22:39:17Z</dcterms:created>
  <dcterms:modified xsi:type="dcterms:W3CDTF">2021-10-11T22:39:17Z</dcterms:modified>
</cp:coreProperties>
</file>