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Yet Another Democratic Debate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Senator's father was a sportswriter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unmarried candidate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chair of the Congressional Oversight Panel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billionaire has signed onto The Giving Pledge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Senator "wrote the damn bill"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candidate is 38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candidate's middle name is Robinette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candidate has reached the rank of lieutenant in the Navy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Senator is best known for her prosecutorial style in hearings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book "The War on Normal People"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 Another Democratic Debate</dc:title>
  <dcterms:created xsi:type="dcterms:W3CDTF">2021-10-11T22:39:20Z</dcterms:created>
  <dcterms:modified xsi:type="dcterms:W3CDTF">2021-10-11T22:39:20Z</dcterms:modified>
</cp:coreProperties>
</file>