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Yeti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town in New Mexico is not a utopia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Lola really that mean on this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Valley in Terrible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sometimes finds his friend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 in Honest Truth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Stella's little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Robyn's home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farm in Heath Cliff has no animals or crops.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Astrid skates for -----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that saved my life was...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Ally doesn't live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Auntie stole little girls in _______ Virginia</w:t>
            </w:r>
          </w:p>
        </w:tc>
      </w:tr>
    </w:tbl>
    <w:p>
      <w:pPr>
        <w:pStyle w:val="WordBankSmall"/>
      </w:pPr>
      <w:r>
        <w:t xml:space="preserve">   Yawnee    </w:t>
      </w:r>
      <w:r>
        <w:t xml:space="preserve">   WW2    </w:t>
      </w:r>
      <w:r>
        <w:t xml:space="preserve">   West    </w:t>
      </w:r>
      <w:r>
        <w:t xml:space="preserve">   Rainier    </w:t>
      </w:r>
      <w:r>
        <w:t xml:space="preserve">   Bumblebee    </w:t>
      </w:r>
      <w:r>
        <w:t xml:space="preserve">   Nottcity    </w:t>
      </w:r>
      <w:r>
        <w:t xml:space="preserve">   Serenity    </w:t>
      </w:r>
      <w:r>
        <w:t xml:space="preserve">   Rose    </w:t>
      </w:r>
      <w:r>
        <w:t xml:space="preserve">   Soccer    </w:t>
      </w:r>
      <w:r>
        <w:t xml:space="preserve">   Sunray    </w:t>
      </w:r>
      <w:r>
        <w:t xml:space="preserve">   tree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Yeti Settings</dc:title>
  <dcterms:created xsi:type="dcterms:W3CDTF">2021-10-11T22:38:36Z</dcterms:created>
  <dcterms:modified xsi:type="dcterms:W3CDTF">2021-10-11T22:38:36Z</dcterms:modified>
</cp:coreProperties>
</file>