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Ygoloib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Tubelike structures that help with cell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 water, nutrients and waste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created from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Phase of mitosis when chromatids are pulled to opposite poles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Gets rid of wastes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Phase of mitosis where chromatids line up in the middle of a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Green organelle that gives plant cells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stage of making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Transports, packages and changes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phase in the cell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function of the organelle ribosome?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kind of organisms use mitosis to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Organelle that controls what goes in and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 that creates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final step in the cell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step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what goes in and out of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step in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organelle controls all cell functions?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cells does meiosis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Condensed chromosomes connected by a centromere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cells created by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produced during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final step in mitosis?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Nitrogenous base used in protein synthesis instead of Thymine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Ygoloib</dc:title>
  <dcterms:created xsi:type="dcterms:W3CDTF">2021-10-11T22:38:00Z</dcterms:created>
  <dcterms:modified xsi:type="dcterms:W3CDTF">2021-10-11T22:38:00Z</dcterms:modified>
</cp:coreProperties>
</file>