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Yhdysvallat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eka pressa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Yhdysvaltojen pääkaupunki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suoalue Floridassa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valtiomuoto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Yhdysvaltojen pressa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Alkuperäisasukkaat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tervetulotoivotus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Yhdysvaltojen naapurimaa muurin toisella puolella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Yhdysvaltojen lyhenne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Paljon puhuttu kieli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vuoristo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naispuolinen laulaja jonka nimi alkaa a-kirjaimella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Yhdysvallat</dc:title>
  <dcterms:created xsi:type="dcterms:W3CDTF">2021-10-11T22:39:08Z</dcterms:created>
  <dcterms:modified xsi:type="dcterms:W3CDTF">2021-10-11T22:39:08Z</dcterms:modified>
</cp:coreProperties>
</file>