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Yin and Yang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Yang Meridian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Intestine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that is black with white and white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Yin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Yin/Yang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Shadyside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Yin/Yang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Yin/Yang in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Sunny side of the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Yin and Yang</dc:title>
  <dcterms:created xsi:type="dcterms:W3CDTF">2021-10-11T22:38:56Z</dcterms:created>
  <dcterms:modified xsi:type="dcterms:W3CDTF">2021-10-11T22:38:56Z</dcterms:modified>
</cp:coreProperties>
</file>