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Yindjibarndi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hides under the sand in winter until the ground warms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buries itself during the heat and fills its stomach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very young children can eat this animal. Older children risk being struck by lightning.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never speak at night about where they will fish incase this bird hears you and gets all the fish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tracks all over Yindjibarndi land from this animal. It came from the ocean travelling over the hills in search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girls are not allowed to eat this animal or when they are pregnant they will have a long and hard labour.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sacred site for this animal is a big hill called Ngarriri.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Dreamtime story tells of this animal leaving white specks or droppings on rocks which symbolise the bones of animals it has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animal is poisonous and it will hold you until it spikes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animal builds its house out of small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catch this animal by hiding in a tree near the waterhole and waiting for it to drink. Its fat is used to ease swollen joints and its meat has healing properties.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forbidden for young children to eat this animal otherwise their necks will grow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wing feathers are used to adorn armbands and headbands during law and corroborrees. This bird is the big sister of the emu.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usually find this animal hiding in a camel bush tree.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bitten by this animal you must boil some leaves from an emu bush and wash the bite with the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bird is cooked in an earthen oven. Hot stones are placed inside the stomach cavity before it is buried under ash and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is prohibited for young people because it ages them. Long ago its skin was used to make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Aboriginal people use this animal as live bait for fishing.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not allowed to eat this bird. It waits for prey to run from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Jirriwi likes to eat this animal that can be found in snakewood and rivergum trees.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Yindjibarndi Animals</dc:title>
  <dcterms:created xsi:type="dcterms:W3CDTF">2021-10-11T22:39:48Z</dcterms:created>
  <dcterms:modified xsi:type="dcterms:W3CDTF">2021-10-11T22:39:48Z</dcterms:modified>
</cp:coreProperties>
</file>