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Yiytu kelmeendi ndii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Jaggude    </w:t>
      </w:r>
      <w:r>
        <w:t xml:space="preserve">   Bibje    </w:t>
      </w:r>
      <w:r>
        <w:t xml:space="preserve">   Ɗakaaño    </w:t>
      </w:r>
      <w:r>
        <w:t xml:space="preserve">   Rewde    </w:t>
      </w:r>
      <w:r>
        <w:t xml:space="preserve">   Morlude    </w:t>
      </w:r>
      <w:r>
        <w:t xml:space="preserve">   Mahde    </w:t>
      </w:r>
      <w:r>
        <w:t xml:space="preserve">   Njaaɓordi    </w:t>
      </w:r>
      <w:r>
        <w:t xml:space="preserve">   Furtaade    </w:t>
      </w:r>
      <w:r>
        <w:t xml:space="preserve">   Fayde    </w:t>
      </w:r>
      <w:r>
        <w:t xml:space="preserve">   Hurɓude    </w:t>
      </w:r>
      <w:r>
        <w:t xml:space="preserve">   Saaktude    </w:t>
      </w:r>
      <w:r>
        <w:t xml:space="preserve">   Ƴiyal    </w:t>
      </w:r>
      <w:r>
        <w:t xml:space="preserve">   Newre    </w:t>
      </w:r>
      <w:r>
        <w:t xml:space="preserve">   Yurmeende    </w:t>
      </w:r>
      <w:r>
        <w:t xml:space="preserve">   Ɓamtaare    </w:t>
      </w:r>
      <w:r>
        <w:t xml:space="preserve">   Yahdu    </w:t>
      </w:r>
      <w:r>
        <w:t xml:space="preserve">   Geno    </w:t>
      </w:r>
      <w:r>
        <w:t xml:space="preserve">   Laamu    </w:t>
      </w:r>
      <w:r>
        <w:t xml:space="preserve">   Hoore    </w:t>
      </w:r>
      <w:r>
        <w:t xml:space="preserve">   Yiɗde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Yiytu kelmeendi ndii</dc:title>
  <dcterms:created xsi:type="dcterms:W3CDTF">2021-10-11T22:39:10Z</dcterms:created>
  <dcterms:modified xsi:type="dcterms:W3CDTF">2021-10-11T22:39:10Z</dcterms:modified>
</cp:coreProperties>
</file>